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Кому:</w:t>
        <w:br w:type="textWrapping"/>
        <w:t xml:space="preserve">Генеральному директору ООО «Доступная страна»</w:t>
        <w:br w:type="textWrapping"/>
        <w:t xml:space="preserve">Чередниченко Артуру Сергеевичу</w:t>
        <w:br w:type="textWrapping"/>
        <w:t xml:space="preserve">от ____________________________________________</w:t>
        <w:br w:type="textWrapping"/>
        <w:t xml:space="preserve">(Ф.И.О. физического лица / наименование организации)</w:t>
        <w:br w:type="textWrapping"/>
        <w:br w:type="textWrapping"/>
        <w:t xml:space="preserve">ИНН (для юрлиц / ИП): ___________________________</w:t>
        <w:br w:type="textWrapping"/>
        <w:t xml:space="preserve">Юридический / почтовый адрес: ___________________</w:t>
        <w:br w:type="textWrapping"/>
        <w:t xml:space="preserve">Телефон / e-mail: _______________________________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center"/>
        <w:rPr>
          <w:b w:val="1"/>
          <w:i w:val="1"/>
          <w:color w:val="4f81bd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76" w:lineRule="auto"/>
        <w:ind w:left="936" w:right="93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Прошу вернуть денежные средства в размере ________ (__________________) рублей,</w:t>
        <w:br w:type="textWrapping"/>
        <w:t xml:space="preserve">уплаченные по договору № _______ от «____» __________ 20___ г.</w:t>
        <w:br w:type="textWrapping"/>
        <w:t xml:space="preserve">в связи с ____________________________________________ </w:t>
        <w:br w:type="textWrapping"/>
        <w:t xml:space="preserve">(указать причину: переплата, расторжение договора, возврат товара, иное).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Банковские реквизиты для перечисления: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Наименование банка: _________________________________________</w:t>
        <w:br w:type="textWrapping"/>
        <w:t xml:space="preserve">БИК: _______________</w:t>
        <w:br w:type="textWrapping"/>
        <w:t xml:space="preserve">Р/с: __________________________________________</w:t>
        <w:br w:type="textWrapping"/>
        <w:t xml:space="preserve">К/с: __________________________________________</w:t>
        <w:br w:type="textWrapping"/>
        <w:t xml:space="preserve">Получатель: ___________________________________</w:t>
        <w:br w:type="textWrapping"/>
        <w:t xml:space="preserve">ИНН получателя: 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Дополнительная информация (при наличии):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□ Акт сверки взаиморасчетов от «___» __________ 20___ г. прилагается.</w:t>
        <w:br w:type="textWrapping"/>
        <w:t xml:space="preserve">□ Возврат товара подтвержден складом (акт приёмки прилагается).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Дата: «___» __________ 20___ г.</w:t>
        <w:br w:type="textWrapping"/>
        <w:t xml:space="preserve">Подпись: ____________________ /Ф.И.О./</w:t>
        <w:br w:type="textWrapping"/>
        <w:t xml:space="preserve">(для юрлица — подпись руководителя с печатью)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f6C2XhAHdCz/ew35SWPFG0qFA==">CgMxLjA4AHIhMVE5eFJXa1RBSmtDN25fTFp3WlNwV3czaHJsRlpiN21m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